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Business--Civil War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Henry Clay Frick was a Civil War Era______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Henry Ford was a Civil War Era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J.P. Morgan provided financial support for the _____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man was the founder of the Ford Motor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joined the banking firm George Peabody &amp; 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Kelly built the bridge to collect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"Stoneman's ______" began at Kelly's Ford.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Henry Ford was the leader of business _______and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John P. Kelly built a _____ across a ford.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J,P. Morgan and Company was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_________Is taking this horse by the reins, and making redcoats redder with blood stains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river was the most important crossing river during the civil war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J.P. Morgan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J.P. Morgan's grandfather got profitable business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man and his father were the leaders of the world of finance and industry.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man was a scottish-american industrialist.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became a philanthropist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"If you think you can do a thing or think you can't do a thing, you're right." is a quote by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d. rockefeller owned a _______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_____, Henry Ford got hired as an engineer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J.P. Morgan's first job was in his father's London office and he worked as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Henry Ford is the ______ wealthiest person of the modern era.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Business--Civil War Era</dc:title>
  <dcterms:created xsi:type="dcterms:W3CDTF">2021-10-11T02:10:19Z</dcterms:created>
  <dcterms:modified xsi:type="dcterms:W3CDTF">2021-10-11T02:10:19Z</dcterms:modified>
</cp:coreProperties>
</file>