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Business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steel tycoon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economic system where there is private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giving money to good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Oil tycoon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one business owns all the steps in the production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banking tycoon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Carnegie's book/philosophy of charitable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one business buys out the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economy in which the government does not intervene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application of Darwin's "survival of the fittest" theory to human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business that completely dominates an industry because it is the only producer of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bad industrial leader who treats workers poorly</w:t>
            </w:r>
          </w:p>
        </w:tc>
      </w:tr>
    </w:tbl>
    <w:p>
      <w:pPr>
        <w:pStyle w:val="WordBankLarge"/>
      </w:pPr>
      <w:r>
        <w:t xml:space="preserve">   Social Darwinism    </w:t>
      </w:r>
      <w:r>
        <w:t xml:space="preserve">   Monopoly    </w:t>
      </w:r>
      <w:r>
        <w:t xml:space="preserve">   Gospel of Wealth    </w:t>
      </w:r>
      <w:r>
        <w:t xml:space="preserve">   Robber Baron    </w:t>
      </w:r>
      <w:r>
        <w:t xml:space="preserve">   philanthropy    </w:t>
      </w:r>
      <w:r>
        <w:t xml:space="preserve">   laissez-faire    </w:t>
      </w:r>
      <w:r>
        <w:t xml:space="preserve">   capitalism    </w:t>
      </w:r>
      <w:r>
        <w:t xml:space="preserve">   vertical integration    </w:t>
      </w:r>
      <w:r>
        <w:t xml:space="preserve">   Rockefeller    </w:t>
      </w:r>
      <w:r>
        <w:t xml:space="preserve">   carnegie    </w:t>
      </w:r>
      <w:r>
        <w:t xml:space="preserve">   JP morgan    </w:t>
      </w:r>
      <w:r>
        <w:t xml:space="preserve">   horizontal integration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Business Vocab</dc:title>
  <dcterms:created xsi:type="dcterms:W3CDTF">2021-10-11T02:10:30Z</dcterms:created>
  <dcterms:modified xsi:type="dcterms:W3CDTF">2021-10-11T02:10:30Z</dcterms:modified>
</cp:coreProperties>
</file>