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n ----------- hardloop balenseer op een been.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Serval kan -------- meter hoog spring in die lug.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Kleintjies is gebore hulpeloos en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Pumas het baie name Bv.---------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Cats ----- of dit iemand anders se bly plek 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Leeus spandeer 80% van hulle tyd deur te 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-------------- is ook bekend as die desert lynx.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------ (died out)10,000 jare treug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Daar is -------- tiepe Big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ruik hulle kos om te kyk of dit gifig of --------- is.</w:t>
            </w:r>
          </w:p>
        </w:tc>
      </w:tr>
    </w:tbl>
    <w:p>
      <w:pPr>
        <w:pStyle w:val="WordBankMedium"/>
      </w:pPr>
      <w:r>
        <w:t xml:space="preserve">   sewe en dertig    </w:t>
      </w:r>
      <w:r>
        <w:t xml:space="preserve">   sabre-toothed cats    </w:t>
      </w:r>
      <w:r>
        <w:t xml:space="preserve">   ruik    </w:t>
      </w:r>
      <w:r>
        <w:t xml:space="preserve">   cheetah    </w:t>
      </w:r>
      <w:r>
        <w:t xml:space="preserve">   blind    </w:t>
      </w:r>
      <w:r>
        <w:t xml:space="preserve">   Slaap    </w:t>
      </w:r>
      <w:r>
        <w:t xml:space="preserve">   caracal    </w:t>
      </w:r>
      <w:r>
        <w:t xml:space="preserve">   red jaguar    </w:t>
      </w:r>
      <w:r>
        <w:t xml:space="preserve">   sleg    </w:t>
      </w:r>
      <w:r>
        <w:t xml:space="preserve">   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Cats</dc:title>
  <dcterms:created xsi:type="dcterms:W3CDTF">2021-10-11T02:11:02Z</dcterms:created>
  <dcterms:modified xsi:type="dcterms:W3CDTF">2021-10-11T02:11:02Z</dcterms:modified>
</cp:coreProperties>
</file>