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Christmas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drink with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totally useless gift...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 25th.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Christmas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Five-point-shape used for tree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Long, narrow, light, sled.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helpers.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Traditional seasonal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Medieval Christmastide English drinking ritual intended to ensure a good cider apple harvest the following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Archaic term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Decorations you plug 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Another one of Santa's reindeer.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Happy and cheerful.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Cooked poultry traditionally eaten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Decoration for the top of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Entrance for Santa.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Another word for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 our cards we send Season's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Another name for Santa Claus.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Another name for Santa.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off from school 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snowman.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for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Christmas-hater...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Edible filling for cooked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wrapping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usually put the stockings for Santa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Sauce made of them accompanies the cooked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usually put it under the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16th century word for fantastic food or a great feast!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kiss under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and white, striped 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Traditional round pastries filled with dry, spiced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Rudolph is one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traditionally accompanies the Christmas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December 26th.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by Santa to carry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December 24th.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Well-known Christmas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Garment, hung for Santa to fill with 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Someone who still has things left to prepare and finish on Christmas Eve!!!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Santa's vehicle.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Christmas Crossword Puzzle!</dc:title>
  <dcterms:created xsi:type="dcterms:W3CDTF">2021-10-11T02:10:12Z</dcterms:created>
  <dcterms:modified xsi:type="dcterms:W3CDTF">2021-10-11T02:10:12Z</dcterms:modified>
</cp:coreProperties>
</file>