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YOUTH PASTOR    </w:t>
      </w:r>
      <w:r>
        <w:t xml:space="preserve">   WORSHIP    </w:t>
      </w:r>
      <w:r>
        <w:t xml:space="preserve">   USHERS    </w:t>
      </w:r>
      <w:r>
        <w:t xml:space="preserve">   STAINED GLASS    </w:t>
      </w:r>
      <w:r>
        <w:t xml:space="preserve">   PRAYERS    </w:t>
      </w:r>
      <w:r>
        <w:t xml:space="preserve">   PRAISE    </w:t>
      </w:r>
      <w:r>
        <w:t xml:space="preserve">   PIANIST    </w:t>
      </w:r>
      <w:r>
        <w:t xml:space="preserve">   PEWS    </w:t>
      </w:r>
      <w:r>
        <w:t xml:space="preserve">   PASTOR JOE    </w:t>
      </w:r>
      <w:r>
        <w:t xml:space="preserve">   PASTOR DREW    </w:t>
      </w:r>
      <w:r>
        <w:t xml:space="preserve">   ORGANIST    </w:t>
      </w:r>
      <w:r>
        <w:t xml:space="preserve">   OFFERING    </w:t>
      </w:r>
      <w:r>
        <w:t xml:space="preserve">   MUSIC    </w:t>
      </w:r>
      <w:r>
        <w:t xml:space="preserve">   MINISTER OF MUSIC    </w:t>
      </w:r>
      <w:r>
        <w:t xml:space="preserve">   HYMNALS    </w:t>
      </w:r>
      <w:r>
        <w:t xml:space="preserve">   CROSS    </w:t>
      </w:r>
      <w:r>
        <w:t xml:space="preserve">   CHOIR    </w:t>
      </w:r>
      <w:r>
        <w:t xml:space="preserve">   CHANDELIERS    </w:t>
      </w:r>
      <w:r>
        <w:t xml:space="preserve">   BIBLES    </w:t>
      </w:r>
      <w:r>
        <w:t xml:space="preserve">   BAPTISTRY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Church</dc:title>
  <dcterms:created xsi:type="dcterms:W3CDTF">2021-10-11T02:09:36Z</dcterms:created>
  <dcterms:modified xsi:type="dcterms:W3CDTF">2021-10-11T02:09:36Z</dcterms:modified>
</cp:coreProperties>
</file>