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city that never sleeps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city in 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Home of the famous "Grand Ole Opry"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Home of the deep dish pizza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celebrate Mardi Gras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Mosquitoes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"No taxation without representation" The ______Tea Party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will cross the Golden Gate Bridge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Amusement Park capital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Known as "Sin City"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Nation's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that is home to The Space 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cities nickname is "Gateway to the West"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Home of Pearl Harbor National Memorial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Cities</dc:title>
  <dcterms:created xsi:type="dcterms:W3CDTF">2021-10-11T02:10:50Z</dcterms:created>
  <dcterms:modified xsi:type="dcterms:W3CDTF">2021-10-11T02:10:50Z</dcterms:modified>
</cp:coreProperties>
</file>