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bird of Missouri and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owl is the most widely distributed species of owl and one of the most widespread of all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Big Day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little owl is common in the oak woodlands.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hawk occupies just about every type of open habitat on the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captain of Team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type of bird is the focus of Big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captain of Team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woodpecker has a wedge-shaped tail used for support so the bird can cling to tree trunks.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Honduras will be birding in this specific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poster bird of Big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Cornell Lab’s birding dream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location in the US is part of Big Day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owl is also known as the tiger owl or the hoot 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How many species is the team expected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How many teams are taking part in Big Day 2018 on May 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bird is a medium-sized shorebird which breeds in tundra and the Arctic Cordillera in the far north of Canada, Europe, and Russia.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Day 2018</dc:title>
  <dcterms:created xsi:type="dcterms:W3CDTF">2021-10-11T02:09:56Z</dcterms:created>
  <dcterms:modified xsi:type="dcterms:W3CDTF">2021-10-11T02:09:56Z</dcterms:modified>
</cp:coreProperties>
</file>