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Dookie N Pooh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exciting    </w:t>
      </w:r>
      <w:r>
        <w:t xml:space="preserve">   seductive    </w:t>
      </w:r>
      <w:r>
        <w:t xml:space="preserve">   worthy    </w:t>
      </w:r>
      <w:r>
        <w:t xml:space="preserve">   understanding    </w:t>
      </w:r>
      <w:r>
        <w:t xml:space="preserve">   strength    </w:t>
      </w:r>
      <w:r>
        <w:t xml:space="preserve">   relaxation    </w:t>
      </w:r>
      <w:r>
        <w:t xml:space="preserve">   peace of mind    </w:t>
      </w:r>
      <w:r>
        <w:t xml:space="preserve">   north    </w:t>
      </w:r>
      <w:r>
        <w:t xml:space="preserve">   kisses    </w:t>
      </w:r>
      <w:r>
        <w:t xml:space="preserve">   unfailing    </w:t>
      </w:r>
      <w:r>
        <w:t xml:space="preserve">   affection    </w:t>
      </w:r>
      <w:r>
        <w:t xml:space="preserve">   paitent    </w:t>
      </w:r>
      <w:r>
        <w:t xml:space="preserve">   laterbabe    </w:t>
      </w:r>
      <w:r>
        <w:t xml:space="preserve">   friendship    </w:t>
      </w:r>
      <w:r>
        <w:t xml:space="preserve">   future    </w:t>
      </w:r>
      <w:r>
        <w:t xml:space="preserve">   life    </w:t>
      </w:r>
      <w:r>
        <w:t xml:space="preserve">   poohbear    </w:t>
      </w:r>
      <w:r>
        <w:t xml:space="preserve">   big dookie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Dookie N Pooh Bear</dc:title>
  <dcterms:created xsi:type="dcterms:W3CDTF">2021-10-11T02:10:31Z</dcterms:created>
  <dcterms:modified xsi:type="dcterms:W3CDTF">2021-10-11T02:10:31Z</dcterms:modified>
</cp:coreProperties>
</file>