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Five5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Ivory    </w:t>
      </w:r>
      <w:r>
        <w:t xml:space="preserve">   keratin    </w:t>
      </w:r>
      <w:r>
        <w:t xml:space="preserve">   Cubs    </w:t>
      </w:r>
      <w:r>
        <w:t xml:space="preserve">   breeding    </w:t>
      </w:r>
      <w:r>
        <w:t xml:space="preserve">   Brush tail    </w:t>
      </w:r>
      <w:r>
        <w:t xml:space="preserve">   Mane    </w:t>
      </w:r>
      <w:r>
        <w:t xml:space="preserve">   horns    </w:t>
      </w:r>
      <w:r>
        <w:t xml:space="preserve">   horn    </w:t>
      </w:r>
      <w:r>
        <w:t xml:space="preserve">   tusk    </w:t>
      </w:r>
      <w:r>
        <w:t xml:space="preserve">   claws    </w:t>
      </w:r>
      <w:r>
        <w:t xml:space="preserve">   Elephant    </w:t>
      </w:r>
      <w:r>
        <w:t xml:space="preserve">   Rhino    </w:t>
      </w:r>
      <w:r>
        <w:t xml:space="preserve">   Lion    </w:t>
      </w:r>
      <w:r>
        <w:t xml:space="preserve">   Leopard    </w:t>
      </w:r>
      <w:r>
        <w:t xml:space="preserve">   Buffalo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Five5</dc:title>
  <dcterms:created xsi:type="dcterms:W3CDTF">2021-10-11T02:10:28Z</dcterms:created>
  <dcterms:modified xsi:type="dcterms:W3CDTF">2021-10-11T02:10:28Z</dcterms:modified>
</cp:coreProperties>
</file>