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Five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carnivore    </w:t>
      </w:r>
      <w:r>
        <w:t xml:space="preserve">   boss    </w:t>
      </w:r>
      <w:r>
        <w:t xml:space="preserve">   solitary    </w:t>
      </w:r>
      <w:r>
        <w:t xml:space="preserve">   pride    </w:t>
      </w:r>
      <w:r>
        <w:t xml:space="preserve">   herd    </w:t>
      </w:r>
      <w:r>
        <w:t xml:space="preserve">   trunk    </w:t>
      </w:r>
      <w:r>
        <w:t xml:space="preserve">   interesting    </w:t>
      </w:r>
      <w:r>
        <w:t xml:space="preserve">   breeding    </w:t>
      </w:r>
      <w:r>
        <w:t xml:space="preserve">   feeding    </w:t>
      </w:r>
      <w:r>
        <w:t xml:space="preserve">   habitat    </w:t>
      </w:r>
      <w:r>
        <w:t xml:space="preserve">   description    </w:t>
      </w:r>
      <w:r>
        <w:t xml:space="preserve">   claws    </w:t>
      </w:r>
      <w:r>
        <w:t xml:space="preserve">   retractable    </w:t>
      </w:r>
      <w:r>
        <w:t xml:space="preserve">   savanna    </w:t>
      </w:r>
      <w:r>
        <w:t xml:space="preserve">   Leopard    </w:t>
      </w:r>
      <w:r>
        <w:t xml:space="preserve">   buffalo    </w:t>
      </w:r>
      <w:r>
        <w:t xml:space="preserve">   Rhino    </w:t>
      </w:r>
      <w:r>
        <w:t xml:space="preserve">   Elephant    </w:t>
      </w:r>
      <w:r>
        <w:t xml:space="preserve">   lion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Five</dc:title>
  <dcterms:created xsi:type="dcterms:W3CDTF">2021-10-11T02:10:47Z</dcterms:created>
  <dcterms:modified xsi:type="dcterms:W3CDTF">2021-10-11T02:10:47Z</dcterms:modified>
</cp:coreProperties>
</file>