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Big 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Hairy    </w:t>
      </w:r>
      <w:r>
        <w:t xml:space="preserve">   Hunter    </w:t>
      </w:r>
      <w:r>
        <w:t xml:space="preserve">   Catch    </w:t>
      </w:r>
      <w:r>
        <w:t xml:space="preserve">   Monster    </w:t>
      </w:r>
      <w:r>
        <w:t xml:space="preserve">   Legend    </w:t>
      </w:r>
      <w:r>
        <w:t xml:space="preserve">   Myth    </w:t>
      </w:r>
      <w:r>
        <w:t xml:space="preserve">   Washington    </w:t>
      </w:r>
      <w:r>
        <w:t xml:space="preserve">   Squatch    </w:t>
      </w:r>
      <w:r>
        <w:t xml:space="preserve">   Creature    </w:t>
      </w:r>
      <w:r>
        <w:t xml:space="preserve">   Trap    </w:t>
      </w:r>
      <w:r>
        <w:t xml:space="preserve">   Tracks    </w:t>
      </w:r>
      <w:r>
        <w:t xml:space="preserve">   Yeti    </w:t>
      </w:r>
      <w:r>
        <w:t xml:space="preserve">   Sasquatch    </w:t>
      </w:r>
      <w:r>
        <w:t xml:space="preserve">   Footprints    </w:t>
      </w:r>
      <w:r>
        <w:t xml:space="preserve">   Big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Foot</dc:title>
  <dcterms:created xsi:type="dcterms:W3CDTF">2021-10-11T02:09:49Z</dcterms:created>
  <dcterms:modified xsi:type="dcterms:W3CDTF">2021-10-11T02:09:49Z</dcterms:modified>
</cp:coreProperties>
</file>