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Big Friendly Giant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Journey    </w:t>
      </w:r>
      <w:r>
        <w:t xml:space="preserve">   Childchewer    </w:t>
      </w:r>
      <w:r>
        <w:t xml:space="preserve">   Army    </w:t>
      </w:r>
      <w:r>
        <w:t xml:space="preserve">   Hungry    </w:t>
      </w:r>
      <w:r>
        <w:t xml:space="preserve">   Human    </w:t>
      </w:r>
      <w:r>
        <w:t xml:space="preserve">   Whizzpoppers    </w:t>
      </w:r>
      <w:r>
        <w:t xml:space="preserve">   Beast    </w:t>
      </w:r>
      <w:r>
        <w:t xml:space="preserve">   Danger    </w:t>
      </w:r>
      <w:r>
        <w:t xml:space="preserve">   Horror    </w:t>
      </w:r>
      <w:r>
        <w:t xml:space="preserve">   growls    </w:t>
      </w:r>
      <w:r>
        <w:t xml:space="preserve">   Howls    </w:t>
      </w:r>
      <w:r>
        <w:t xml:space="preserve">   Hole    </w:t>
      </w:r>
      <w:r>
        <w:t xml:space="preserve">   England    </w:t>
      </w:r>
      <w:r>
        <w:t xml:space="preserve">   Queen    </w:t>
      </w:r>
      <w:r>
        <w:t xml:space="preserve">   Bloodbottler    </w:t>
      </w:r>
      <w:r>
        <w:t xml:space="preserve">   Giants    </w:t>
      </w:r>
      <w:r>
        <w:t xml:space="preserve">   Dreams    </w:t>
      </w:r>
      <w:r>
        <w:t xml:space="preserve">   Sophie    </w:t>
      </w:r>
      <w:r>
        <w:t xml:space="preserve">   Snozzcumbers    </w:t>
      </w:r>
      <w:r>
        <w:t xml:space="preserve">   BGF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Friendly Giant</dc:title>
  <dcterms:created xsi:type="dcterms:W3CDTF">2021-10-11T02:09:33Z</dcterms:created>
  <dcterms:modified xsi:type="dcterms:W3CDTF">2021-10-11T02:09:33Z</dcterms:modified>
</cp:coreProperties>
</file>