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Hero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Alistair    </w:t>
      </w:r>
      <w:r>
        <w:t xml:space="preserve">   Aunt Cass    </w:t>
      </w:r>
      <w:r>
        <w:t xml:space="preserve">   Baymax    </w:t>
      </w:r>
      <w:r>
        <w:t xml:space="preserve">   Fred    </w:t>
      </w:r>
      <w:r>
        <w:t xml:space="preserve">   Gogo    </w:t>
      </w:r>
      <w:r>
        <w:t xml:space="preserve">   Heathcliff    </w:t>
      </w:r>
      <w:r>
        <w:t xml:space="preserve">   Hiro    </w:t>
      </w:r>
      <w:r>
        <w:t xml:space="preserve">   Honey Lemon    </w:t>
      </w:r>
      <w:r>
        <w:t xml:space="preserve">   Robert    </w:t>
      </w:r>
      <w:r>
        <w:t xml:space="preserve">   Tadashi    </w:t>
      </w:r>
      <w:r>
        <w:t xml:space="preserve">   Wasabi    </w:t>
      </w:r>
      <w:r>
        <w:t xml:space="preserve">   Yama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Hero 6</dc:title>
  <dcterms:created xsi:type="dcterms:W3CDTF">2021-10-11T02:10:18Z</dcterms:created>
  <dcterms:modified xsi:type="dcterms:W3CDTF">2021-10-11T02:10:18Z</dcterms:modified>
</cp:coreProperties>
</file>