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Hero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"Welcome to the nerd lab"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keeps Baymax, Baymax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Loves Chemisty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movie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"Hello I am ------"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spilled _________ on his 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Antagonist daughters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Hiro's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 Cass's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Hiro's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Hero 6 </dc:title>
  <dcterms:created xsi:type="dcterms:W3CDTF">2021-10-11T02:09:15Z</dcterms:created>
  <dcterms:modified xsi:type="dcterms:W3CDTF">2021-10-11T02:09:15Z</dcterms:modified>
</cp:coreProperties>
</file>