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Hero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Baymax    </w:t>
      </w:r>
      <w:r>
        <w:t xml:space="preserve">   Callaghan    </w:t>
      </w:r>
      <w:r>
        <w:t xml:space="preserve">   Cass    </w:t>
      </w:r>
      <w:r>
        <w:t xml:space="preserve">   Fred    </w:t>
      </w:r>
      <w:r>
        <w:t xml:space="preserve">   Go Go    </w:t>
      </w:r>
      <w:r>
        <w:t xml:space="preserve">   Hiro    </w:t>
      </w:r>
      <w:r>
        <w:t xml:space="preserve">   Honey Lemon    </w:t>
      </w:r>
      <w:r>
        <w:t xml:space="preserve">   Krei    </w:t>
      </w:r>
      <w:r>
        <w:t xml:space="preserve">   Tadashi    </w:t>
      </w:r>
      <w:r>
        <w:t xml:space="preserve">   Wasabi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Hero 6</dc:title>
  <dcterms:created xsi:type="dcterms:W3CDTF">2021-10-11T02:09:31Z</dcterms:created>
  <dcterms:modified xsi:type="dcterms:W3CDTF">2021-10-11T02:09:31Z</dcterms:modified>
</cp:coreProperties>
</file>