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Hero 6</w:t>
      </w:r>
    </w:p>
    <w:p>
      <w:pPr>
        <w:pStyle w:val="Questions"/>
      </w:pPr>
      <w:r>
        <w:t xml:space="preserve">1. HOIR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FIYALM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NPEHIFRIDS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BISTCROO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THNREIOSLPIA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AYXBAM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SURVEIYNIT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GO GO TAGOAM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IABSWA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EHOYN LNMEO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DFRE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CGIH-ETHH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ERAC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EEEL-STFEMS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BGLNIYUL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NTYUA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LSSO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AIPN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LLONEY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ARPRNET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Hero 6</dc:title>
  <dcterms:created xsi:type="dcterms:W3CDTF">2021-10-11T02:10:03Z</dcterms:created>
  <dcterms:modified xsi:type="dcterms:W3CDTF">2021-10-11T02:10:03Z</dcterms:modified>
</cp:coreProperties>
</file>