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Area of Increasing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a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Fuses Elements at it's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Wave and a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History Crossword</dc:title>
  <dcterms:created xsi:type="dcterms:W3CDTF">2021-10-11T02:09:41Z</dcterms:created>
  <dcterms:modified xsi:type="dcterms:W3CDTF">2021-10-11T02:09:41Z</dcterms:modified>
</cp:coreProperties>
</file>