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Big Ides Word Scramble</w:t>
      </w:r>
    </w:p>
    <w:p>
      <w:pPr>
        <w:pStyle w:val="Questions"/>
      </w:pPr>
      <w:r>
        <w:t xml:space="preserve">1. TNSAL EGHITH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2. IALNEGRT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3. DYAIMPR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4. REAA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5. AEFCSRU ARAE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6. RPISM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7. 413.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8. IP </w:t>
      </w:r>
      <w:r>
        <w:rPr>
          <w:u w:val="single"/>
        </w:rPr>
        <w:t xml:space="preserve">________________________________________________</w:t>
      </w:r>
    </w:p>
    <w:p>
      <w:pPr>
        <w:pStyle w:val="Questions"/>
      </w:pPr>
      <w:r>
        <w:t xml:space="preserve">9. RNCYLIDE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10. UOMEVL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11. AESB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12. HTIGHE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13. ALRATLE CURAESF EAAR </w:t>
      </w:r>
      <w:r>
        <w:rPr>
          <w:u w:val="single"/>
        </w:rPr>
        <w:t xml:space="preserve">______________________________</w:t>
      </w:r>
    </w:p>
    <w:p>
      <w:pPr>
        <w:pStyle w:val="Questions"/>
      </w:pPr>
      <w:r>
        <w:t xml:space="preserve">14. MCCRFEREUCIEN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15. EARLTLA FAEC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16. AIRSDU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17. ETEIAMDR </w:t>
      </w:r>
      <w:r>
        <w:rPr>
          <w:u w:val="single"/>
        </w:rPr>
        <w:t xml:space="preserve">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Big Ides Word Scramble</dc:title>
  <dcterms:created xsi:type="dcterms:W3CDTF">2021-10-11T02:10:16Z</dcterms:created>
  <dcterms:modified xsi:type="dcterms:W3CDTF">2021-10-11T02:10:16Z</dcterms:modified>
</cp:coreProperties>
</file>