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of saying untame?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the community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prevention or helper for getting the common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looking?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 that has harmful or posionious subtances?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Testing on something?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Disagree with and attempt to prevent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for prevention of resource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testing on live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for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medicine used to speed up the production of antibodies?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an artificial lake used as a water supply?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Issues</dc:title>
  <dcterms:created xsi:type="dcterms:W3CDTF">2021-10-11T02:10:47Z</dcterms:created>
  <dcterms:modified xsi:type="dcterms:W3CDTF">2021-10-11T02:10:47Z</dcterms:modified>
</cp:coreProperties>
</file>