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Kids of RPA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MR NATE    </w:t>
      </w:r>
      <w:r>
        <w:t xml:space="preserve">   MS AMANDA    </w:t>
      </w:r>
      <w:r>
        <w:t xml:space="preserve">   MS PAIGE    </w:t>
      </w:r>
      <w:r>
        <w:t xml:space="preserve">   MR DAWSON    </w:t>
      </w:r>
      <w:r>
        <w:t xml:space="preserve">   MS ANGELA    </w:t>
      </w:r>
      <w:r>
        <w:t xml:space="preserve">   ZARLENGA    </w:t>
      </w:r>
      <w:r>
        <w:t xml:space="preserve">   AMELIA JOY    </w:t>
      </w:r>
      <w:r>
        <w:t xml:space="preserve">   CARMEN    </w:t>
      </w:r>
      <w:r>
        <w:t xml:space="preserve">   OREONA    </w:t>
      </w:r>
      <w:r>
        <w:t xml:space="preserve">   OKEVIA    </w:t>
      </w:r>
      <w:r>
        <w:t xml:space="preserve">   DWAYNE    </w:t>
      </w:r>
      <w:r>
        <w:t xml:space="preserve">   AUDRIE    </w:t>
      </w:r>
      <w:r>
        <w:t xml:space="preserve">   TRINITY    </w:t>
      </w:r>
      <w:r>
        <w:t xml:space="preserve">   BRICE    </w:t>
      </w:r>
      <w:r>
        <w:t xml:space="preserve">   SWEATT    </w:t>
      </w:r>
      <w:r>
        <w:t xml:space="preserve">   KYLEN    </w:t>
      </w:r>
      <w:r>
        <w:t xml:space="preserve">   PAISLEE    </w:t>
      </w:r>
      <w:r>
        <w:t xml:space="preserve">   KENDAL    </w:t>
      </w:r>
      <w:r>
        <w:t xml:space="preserve">   ELIZABETH    </w:t>
      </w:r>
      <w:r>
        <w:t xml:space="preserve">   ABBI    </w:t>
      </w:r>
      <w:r>
        <w:t xml:space="preserve">   TARAJAY    </w:t>
      </w:r>
      <w:r>
        <w:t xml:space="preserve">   BRAYLON    </w:t>
      </w:r>
      <w:r>
        <w:t xml:space="preserve">   MADISON    </w:t>
      </w:r>
      <w:r>
        <w:t xml:space="preserve">   KENNEDY    </w:t>
      </w:r>
      <w:r>
        <w:t xml:space="preserve">   MATHIAS    </w:t>
      </w:r>
      <w:r>
        <w:t xml:space="preserve">   CHELSEA    </w:t>
      </w:r>
      <w:r>
        <w:t xml:space="preserve">   LUKE    </w:t>
      </w:r>
      <w:r>
        <w:t xml:space="preserve">   OLIVIA    </w:t>
      </w:r>
      <w:r>
        <w:t xml:space="preserve">   JAKE    </w:t>
      </w:r>
      <w:r>
        <w:t xml:space="preserve">   HUNTER    </w:t>
      </w:r>
      <w:r>
        <w:t xml:space="preserve">   MATTHEW    </w:t>
      </w:r>
      <w:r>
        <w:t xml:space="preserve">   JEFFCOAT    </w:t>
      </w:r>
      <w:r>
        <w:t xml:space="preserve">   JACKSON    </w:t>
      </w:r>
      <w:r>
        <w:t xml:space="preserve">   ZYON    </w:t>
      </w:r>
      <w:r>
        <w:t xml:space="preserve">   TEONNA    </w:t>
      </w:r>
      <w:r>
        <w:t xml:space="preserve">   HAILEY    </w:t>
      </w:r>
      <w:r>
        <w:t xml:space="preserve">   DAVID    </w:t>
      </w:r>
      <w:r>
        <w:t xml:space="preserve">   MICAH    </w:t>
      </w:r>
      <w:r>
        <w:t xml:space="preserve">   ELIANA    </w:t>
      </w:r>
      <w:r>
        <w:t xml:space="preserve">   BRISTAN    </w:t>
      </w:r>
      <w:r>
        <w:t xml:space="preserve">   KAYLEE    </w:t>
      </w:r>
      <w:r>
        <w:t xml:space="preserve">   ISABELLA    </w:t>
      </w:r>
      <w:r>
        <w:t xml:space="preserve">   JORDYN    </w:t>
      </w:r>
      <w:r>
        <w:t xml:space="preserve">   ASYA    </w:t>
      </w:r>
      <w:r>
        <w:t xml:space="preserve">   KAYDEN    </w:t>
      </w:r>
      <w:r>
        <w:t xml:space="preserve">   BECKHAM    </w:t>
      </w:r>
      <w:r>
        <w:t xml:space="preserve">   JAMAURI    </w:t>
      </w:r>
      <w:r>
        <w:t xml:space="preserve">   EASTON    </w:t>
      </w:r>
      <w:r>
        <w:t xml:space="preserve">   MASON    </w:t>
      </w:r>
      <w:r>
        <w:t xml:space="preserve">   AMAKER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Kids of RPA</dc:title>
  <dcterms:created xsi:type="dcterms:W3CDTF">2021-10-11T02:10:50Z</dcterms:created>
  <dcterms:modified xsi:type="dcterms:W3CDTF">2021-10-11T02:10:50Z</dcterms:modified>
</cp:coreProperties>
</file>