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 /Little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tiger    </w:t>
      </w:r>
      <w:r>
        <w:t xml:space="preserve">   snake    </w:t>
      </w:r>
      <w:r>
        <w:t xml:space="preserve">   shark    </w:t>
      </w:r>
      <w:r>
        <w:t xml:space="preserve">   sea otter    </w:t>
      </w:r>
      <w:r>
        <w:t xml:space="preserve">   python    </w:t>
      </w:r>
      <w:r>
        <w:t xml:space="preserve">   pygmy marmoset    </w:t>
      </w:r>
      <w:r>
        <w:t xml:space="preserve">   prey    </w:t>
      </w:r>
      <w:r>
        <w:t xml:space="preserve">   predator    </w:t>
      </w:r>
      <w:r>
        <w:t xml:space="preserve">   ostrich    </w:t>
      </w:r>
      <w:r>
        <w:t xml:space="preserve">   opossum    </w:t>
      </w:r>
      <w:r>
        <w:t xml:space="preserve">   mice    </w:t>
      </w:r>
      <w:r>
        <w:t xml:space="preserve">   marsupial    </w:t>
      </w:r>
      <w:r>
        <w:t xml:space="preserve">   kangaroo    </w:t>
      </w:r>
      <w:r>
        <w:t xml:space="preserve">   jenkins    </w:t>
      </w:r>
      <w:r>
        <w:t xml:space="preserve">   hummingbird    </w:t>
      </w:r>
      <w:r>
        <w:t xml:space="preserve">   gray wolf    </w:t>
      </w:r>
      <w:r>
        <w:t xml:space="preserve">   gorilla    </w:t>
      </w:r>
      <w:r>
        <w:t xml:space="preserve">   fox    </w:t>
      </w:r>
      <w:r>
        <w:t xml:space="preserve">   elephant seal    </w:t>
      </w:r>
      <w:r>
        <w:t xml:space="preserve">   crocodile    </w:t>
      </w:r>
      <w:r>
        <w:t xml:space="preserve">   coral    </w:t>
      </w:r>
      <w:r>
        <w:t xml:space="preserve">   chameleon    </w:t>
      </w:r>
      <w:r>
        <w:t xml:space="preserve">   cat    </w:t>
      </w:r>
      <w:r>
        <w:t xml:space="preserve">   capybara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 /Little</dc:title>
  <dcterms:created xsi:type="dcterms:W3CDTF">2021-10-11T02:09:49Z</dcterms:created>
  <dcterms:modified xsi:type="dcterms:W3CDTF">2021-10-11T02:09:49Z</dcterms:modified>
</cp:coreProperties>
</file>