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Big, Little, In The Middle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lessen gradually; to weaken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greatness, wonder, or impressive splendor of something; a title given to a ruler; royal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mini-world, mini-universe, or community contained within another, greater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 word, name, or affix used to show the small size of something; something notably small or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intervene in a dispute or disagreement between two people or groups in hopes of a 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small, unimportant details or events;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"small life"; a microorganism like a bacteria or germ, especially one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the head butler or manager o a great or large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the great size, importance or extent of something; enormity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just ordinary or average in quality or performance; so-so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Big, Little, In The Middle Vocab Crossword</dc:title>
  <dcterms:created xsi:type="dcterms:W3CDTF">2021-10-11T02:10:16Z</dcterms:created>
  <dcterms:modified xsi:type="dcterms:W3CDTF">2021-10-11T02:10:16Z</dcterms:modified>
</cp:coreProperties>
</file>