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Big Little Middle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intervene in a dispute or disagreement in hopes of a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lessen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life; a microorganism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importance of something; enormity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greatness of something; title given to a ruler; royal authority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mini world, universe, community contained within another greater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"go-between"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"Middle Ages" in history from the 400s-1400s CE; antiquated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unimportant details or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Little Middle</dc:title>
  <dcterms:created xsi:type="dcterms:W3CDTF">2021-10-11T02:10:01Z</dcterms:created>
  <dcterms:modified xsi:type="dcterms:W3CDTF">2021-10-11T02:10:01Z</dcterms:modified>
</cp:coreProperties>
</file>