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Big Money!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grand    </w:t>
      </w:r>
      <w:r>
        <w:t xml:space="preserve">   aces    </w:t>
      </w:r>
      <w:r>
        <w:t xml:space="preserve">   bankroll    </w:t>
      </w:r>
      <w:r>
        <w:t xml:space="preserve">   bar bar bar    </w:t>
      </w:r>
      <w:r>
        <w:t xml:space="preserve">   big win    </w:t>
      </w:r>
      <w:r>
        <w:t xml:space="preserve">   bonus    </w:t>
      </w:r>
      <w:r>
        <w:t xml:space="preserve">   buffet    </w:t>
      </w:r>
      <w:r>
        <w:t xml:space="preserve">   Caesars    </w:t>
      </w:r>
      <w:r>
        <w:t xml:space="preserve">   cards    </w:t>
      </w:r>
      <w:r>
        <w:t xml:space="preserve">   cash in    </w:t>
      </w:r>
      <w:r>
        <w:t xml:space="preserve">   casino    </w:t>
      </w:r>
      <w:r>
        <w:t xml:space="preserve">   cherries    </w:t>
      </w:r>
      <w:r>
        <w:t xml:space="preserve">   coins    </w:t>
      </w:r>
      <w:r>
        <w:t xml:space="preserve">   comp    </w:t>
      </w:r>
      <w:r>
        <w:t xml:space="preserve">   diamonds    </w:t>
      </w:r>
      <w:r>
        <w:t xml:space="preserve">   double down    </w:t>
      </w:r>
      <w:r>
        <w:t xml:space="preserve">   entertainment    </w:t>
      </w:r>
      <w:r>
        <w:t xml:space="preserve">   fun    </w:t>
      </w:r>
      <w:r>
        <w:t xml:space="preserve">   gold nugget    </w:t>
      </w:r>
      <w:r>
        <w:t xml:space="preserve">   high roller    </w:t>
      </w:r>
      <w:r>
        <w:t xml:space="preserve">   hot streak    </w:t>
      </w:r>
      <w:r>
        <w:t xml:space="preserve">   hotel    </w:t>
      </w:r>
      <w:r>
        <w:t xml:space="preserve">   jackpot    </w:t>
      </w:r>
      <w:r>
        <w:t xml:space="preserve">   Las Vegas    </w:t>
      </w:r>
      <w:r>
        <w:t xml:space="preserve">   lights    </w:t>
      </w:r>
      <w:r>
        <w:t xml:space="preserve">   Little River    </w:t>
      </w:r>
      <w:r>
        <w:t xml:space="preserve">   lucky sevens    </w:t>
      </w:r>
      <w:r>
        <w:t xml:space="preserve">   Mega Moolah    </w:t>
      </w:r>
      <w:r>
        <w:t xml:space="preserve">   millionaire    </w:t>
      </w:r>
      <w:r>
        <w:t xml:space="preserve">   payout    </w:t>
      </w:r>
      <w:r>
        <w:t xml:space="preserve">   penny slots    </w:t>
      </w:r>
      <w:r>
        <w:t xml:space="preserve">   play    </w:t>
      </w:r>
      <w:r>
        <w:t xml:space="preserve">   points    </w:t>
      </w:r>
      <w:r>
        <w:t xml:space="preserve">   progressive    </w:t>
      </w:r>
      <w:r>
        <w:t xml:space="preserve">   resort    </w:t>
      </w:r>
      <w:r>
        <w:t xml:space="preserve">   reward    </w:t>
      </w:r>
      <w:r>
        <w:t xml:space="preserve">   shuffle    </w:t>
      </w:r>
      <w:r>
        <w:t xml:space="preserve">   spades    </w:t>
      </w:r>
      <w:r>
        <w:t xml:space="preserve">   spin    </w:t>
      </w:r>
      <w:r>
        <w:t xml:space="preserve">   token    </w:t>
      </w:r>
      <w:r>
        <w:t xml:space="preserve">   vip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Money!</dc:title>
  <dcterms:created xsi:type="dcterms:W3CDTF">2021-10-11T02:10:59Z</dcterms:created>
  <dcterms:modified xsi:type="dcterms:W3CDTF">2021-10-11T02:10:59Z</dcterms:modified>
</cp:coreProperties>
</file>