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Mouth &amp; Ugly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verb- tease or laugh at in a scronful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noun- a strong feeling that something is about to happen, especially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adj- of or prompted by feelings of tenderness, sadness, or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adj- pleasing or appealing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adj- eager or quick to argue or fight; aggressively defiant.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adj- derogatory or mocking in an indirect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adj- decisive; critical, especially in the success or failure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noun- a person who sees an event, typically a crime or accident,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noun- the action of damaging the good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adj-  tall, thin, and awkward in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verb- write in a hurried, careless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adj- horrifyingly 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noun- the state or quality of being obscene; obscene behavior, language, 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adj- consisting of fire or burning strongly and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verb- give (someone) something, typically money, in recognition of loss, suffering, or injury incurred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noun- a person who betrays a friend, country,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noun- extreme anxiety, sorrow,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adverb- in a manner indicating anger or annoyance at something perceived as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adj- so lacking in originality as to be obvious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adj- not easily bent or changed in shape; rigid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Mouth &amp; Ugly Girl</dc:title>
  <dcterms:created xsi:type="dcterms:W3CDTF">2021-10-11T02:10:09Z</dcterms:created>
  <dcterms:modified xsi:type="dcterms:W3CDTF">2021-10-11T02:10:09Z</dcterms:modified>
</cp:coreProperties>
</file>