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Artur     </w:t>
      </w:r>
      <w:r>
        <w:t xml:space="preserve">   Ben Franklin    </w:t>
      </w:r>
      <w:r>
        <w:t xml:space="preserve">   Chad    </w:t>
      </w:r>
      <w:r>
        <w:t xml:space="preserve">   Coach Calhoun    </w:t>
      </w:r>
      <w:r>
        <w:t xml:space="preserve">   Fleeceball    </w:t>
      </w:r>
      <w:r>
        <w:t xml:space="preserve">   Francis     </w:t>
      </w:r>
      <w:r>
        <w:t xml:space="preserve">   Gina     </w:t>
      </w:r>
      <w:r>
        <w:t xml:space="preserve">   Jenny     </w:t>
      </w:r>
      <w:r>
        <w:t xml:space="preserve">   Kuddle Kittens    </w:t>
      </w:r>
      <w:r>
        <w:t xml:space="preserve">   Marty    </w:t>
      </w:r>
      <w:r>
        <w:t xml:space="preserve">   Mrs. Godfrey     </w:t>
      </w:r>
      <w:r>
        <w:t xml:space="preserve">   Nate     </w:t>
      </w:r>
      <w:r>
        <w:t xml:space="preserve">   Randy    </w:t>
      </w:r>
      <w:r>
        <w:t xml:space="preserve">   Spoffy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</dc:title>
  <dcterms:created xsi:type="dcterms:W3CDTF">2021-10-11T02:10:43Z</dcterms:created>
  <dcterms:modified xsi:type="dcterms:W3CDTF">2021-10-11T02:10:43Z</dcterms:modified>
</cp:coreProperties>
</file>