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ARTUR    </w:t>
      </w:r>
      <w:r>
        <w:t xml:space="preserve">   CHAD    </w:t>
      </w:r>
      <w:r>
        <w:t xml:space="preserve">   CHESTER    </w:t>
      </w:r>
      <w:r>
        <w:t xml:space="preserve">   Ellen    </w:t>
      </w:r>
      <w:r>
        <w:t xml:space="preserve">   FRANCIS    </w:t>
      </w:r>
      <w:r>
        <w:t xml:space="preserve">   GINA    </w:t>
      </w:r>
      <w:r>
        <w:t xml:space="preserve">   jenny    </w:t>
      </w:r>
      <w:r>
        <w:t xml:space="preserve">   MRS GODFREY    </w:t>
      </w:r>
      <w:r>
        <w:t xml:space="preserve">   nate    </w:t>
      </w:r>
      <w:r>
        <w:t xml:space="preserve">   teddy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</dc:title>
  <dcterms:created xsi:type="dcterms:W3CDTF">2021-10-11T02:11:07Z</dcterms:created>
  <dcterms:modified xsi:type="dcterms:W3CDTF">2021-10-11T02:11:07Z</dcterms:modified>
</cp:coreProperties>
</file>