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Artur    </w:t>
      </w:r>
      <w:r>
        <w:t xml:space="preserve">   Baseball    </w:t>
      </w:r>
      <w:r>
        <w:t xml:space="preserve">   Ben    </w:t>
      </w:r>
      <w:r>
        <w:t xml:space="preserve">   Books    </w:t>
      </w:r>
      <w:r>
        <w:t xml:space="preserve">   Class    </w:t>
      </w:r>
      <w:r>
        <w:t xml:space="preserve">   Desk    </w:t>
      </w:r>
      <w:r>
        <w:t xml:space="preserve">   Ellen    </w:t>
      </w:r>
      <w:r>
        <w:t xml:space="preserve">   Francis    </w:t>
      </w:r>
      <w:r>
        <w:t xml:space="preserve">   Gina    </w:t>
      </w:r>
      <w:r>
        <w:t xml:space="preserve">   Gum    </w:t>
      </w:r>
      <w:r>
        <w:t xml:space="preserve">   Jenny    </w:t>
      </w:r>
      <w:r>
        <w:t xml:space="preserve">   Locker    </w:t>
      </w:r>
      <w:r>
        <w:t xml:space="preserve">   Mrs Godfrey    </w:t>
      </w:r>
      <w:r>
        <w:t xml:space="preserve">   Nate    </w:t>
      </w:r>
      <w:r>
        <w:t xml:space="preserve">   Pencil    </w:t>
      </w:r>
      <w:r>
        <w:t xml:space="preserve">   Rachel    </w:t>
      </w:r>
      <w:r>
        <w:t xml:space="preserve">   School    </w:t>
      </w:r>
      <w:r>
        <w:t xml:space="preserve">   Sheila    </w:t>
      </w:r>
      <w:r>
        <w:t xml:space="preserve">   Soccer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</dc:title>
  <dcterms:created xsi:type="dcterms:W3CDTF">2021-10-11T02:09:36Z</dcterms:created>
  <dcterms:modified xsi:type="dcterms:W3CDTF">2021-10-11T02:09:36Z</dcterms:modified>
</cp:coreProperties>
</file>