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WILD    </w:t>
      </w:r>
      <w:r>
        <w:t xml:space="preserve">   CROWD    </w:t>
      </w:r>
      <w:r>
        <w:t xml:space="preserve">   HOMEWORK    </w:t>
      </w:r>
      <w:r>
        <w:t xml:space="preserve">   BASEBALL    </w:t>
      </w:r>
      <w:r>
        <w:t xml:space="preserve">   SPITSY    </w:t>
      </w:r>
      <w:r>
        <w:t xml:space="preserve">   TEACHER    </w:t>
      </w:r>
      <w:r>
        <w:t xml:space="preserve">   PRINCIPAL    </w:t>
      </w:r>
      <w:r>
        <w:t xml:space="preserve">   SCHOOL    </w:t>
      </w:r>
      <w:r>
        <w:t xml:space="preserve">   MRSCZERWICKI    </w:t>
      </w:r>
      <w:r>
        <w:t xml:space="preserve">   JENNY    </w:t>
      </w:r>
      <w:r>
        <w:t xml:space="preserve">   GINA    </w:t>
      </w:r>
      <w:r>
        <w:t xml:space="preserve">   ARTUR    </w:t>
      </w:r>
      <w:r>
        <w:t xml:space="preserve">   TEDDY    </w:t>
      </w:r>
      <w:r>
        <w:t xml:space="preserve">   CHESTER    </w:t>
      </w:r>
      <w:r>
        <w:t xml:space="preserve">   COACH    </w:t>
      </w:r>
      <w:r>
        <w:t xml:space="preserve">   MISSGODFREY    </w:t>
      </w:r>
      <w:r>
        <w:t xml:space="preserve">   francis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</dc:title>
  <dcterms:created xsi:type="dcterms:W3CDTF">2021-10-11T02:09:43Z</dcterms:created>
  <dcterms:modified xsi:type="dcterms:W3CDTF">2021-10-11T02:09:43Z</dcterms:modified>
</cp:coreProperties>
</file>