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confirmed    </w:t>
      </w:r>
      <w:r>
        <w:t xml:space="preserve">   kitchen    </w:t>
      </w:r>
      <w:r>
        <w:t xml:space="preserve">   horrible    </w:t>
      </w:r>
      <w:r>
        <w:t xml:space="preserve">   hero    </w:t>
      </w:r>
      <w:r>
        <w:t xml:space="preserve">   twitter    </w:t>
      </w:r>
      <w:r>
        <w:t xml:space="preserve">   girlfriend    </w:t>
      </w:r>
      <w:r>
        <w:t xml:space="preserve">   crazy    </w:t>
      </w:r>
      <w:r>
        <w:t xml:space="preserve">   summer    </w:t>
      </w:r>
      <w:r>
        <w:t xml:space="preserve">   character    </w:t>
      </w:r>
      <w:r>
        <w:t xml:space="preserve">   celery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2021-10-11T02:10:05Z</dcterms:created>
  <dcterms:modified xsi:type="dcterms:W3CDTF">2021-10-11T02:10:05Z</dcterms:modified>
</cp:coreProperties>
</file>