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Big Nate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team    </w:t>
      </w:r>
      <w:r>
        <w:t xml:space="preserve">   cream puffs    </w:t>
      </w:r>
      <w:r>
        <w:t xml:space="preserve">   Baseball    </w:t>
      </w:r>
      <w:r>
        <w:t xml:space="preserve">   Big Nate    </w:t>
      </w:r>
      <w:r>
        <w:t xml:space="preserve">   Chad    </w:t>
      </w:r>
      <w:r>
        <w:t xml:space="preserve">   Chester    </w:t>
      </w:r>
      <w:r>
        <w:t xml:space="preserve">   coach    </w:t>
      </w:r>
      <w:r>
        <w:t xml:space="preserve">   Marcus    </w:t>
      </w:r>
      <w:r>
        <w:t xml:space="preserve">   Mrs Czerwicki    </w:t>
      </w:r>
      <w:r>
        <w:t xml:space="preserve">   Randy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</dc:title>
  <dcterms:created xsi:type="dcterms:W3CDTF">2021-10-11T02:10:07Z</dcterms:created>
  <dcterms:modified xsi:type="dcterms:W3CDTF">2021-10-11T02:10:07Z</dcterms:modified>
</cp:coreProperties>
</file>