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Blasts Off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comics    </w:t>
      </w:r>
      <w:r>
        <w:t xml:space="preserve">   friends    </w:t>
      </w:r>
      <w:r>
        <w:t xml:space="preserve">   school    </w:t>
      </w:r>
      <w:r>
        <w:t xml:space="preserve">   mrsgodfrey    </w:t>
      </w:r>
      <w:r>
        <w:t xml:space="preserve">   weeklybugle    </w:t>
      </w:r>
      <w:r>
        <w:t xml:space="preserve">   bully    </w:t>
      </w:r>
      <w:r>
        <w:t xml:space="preserve">   teddy    </w:t>
      </w:r>
      <w:r>
        <w:t xml:space="preserve">   california    </w:t>
      </w:r>
      <w:r>
        <w:t xml:space="preserve">   mudbowl    </w:t>
      </w:r>
      <w:r>
        <w:t xml:space="preserve">   randy    </w:t>
      </w:r>
      <w:r>
        <w:t xml:space="preserve">   ruby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Blasts Off</dc:title>
  <dcterms:created xsi:type="dcterms:W3CDTF">2021-10-11T02:10:26Z</dcterms:created>
  <dcterms:modified xsi:type="dcterms:W3CDTF">2021-10-11T02:10:26Z</dcterms:modified>
</cp:coreProperties>
</file>