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Mate's team captain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Artur win second place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Pick up a slice of ________pizza?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teacher how runs the Jeffreson's cartooning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perfect for the movies, with extra butter?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Gooey noodle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Were does Nate do his doodles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does Nate get sent to detention?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the meanest bully at Jefferson?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Nate's favourite teacher run's P.S38 cartooning club?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Dark, milk, bittersweet-it's the best treat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Jefferson Middle School mascot? Hint:it wears a suit of armor.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Teddy's new toy?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scream I scream we all scream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uses the microphone?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Artur's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Nate goes crazy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and frosted with sprinkles-for birthdays?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Crossword</dc:title>
  <dcterms:created xsi:type="dcterms:W3CDTF">2021-10-11T02:11:15Z</dcterms:created>
  <dcterms:modified xsi:type="dcterms:W3CDTF">2021-10-11T02:11:15Z</dcterms:modified>
</cp:coreProperties>
</file>