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Nate Flips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sweater    </w:t>
      </w:r>
      <w:r>
        <w:t xml:space="preserve">   picture    </w:t>
      </w:r>
      <w:r>
        <w:t xml:space="preserve">   friends    </w:t>
      </w:r>
      <w:r>
        <w:t xml:space="preserve">   suspended    </w:t>
      </w:r>
      <w:r>
        <w:t xml:space="preserve">   locker    </w:t>
      </w:r>
      <w:r>
        <w:t xml:space="preserve">   theif    </w:t>
      </w:r>
      <w:r>
        <w:t xml:space="preserve">   students    </w:t>
      </w:r>
      <w:r>
        <w:t xml:space="preserve">   teachers    </w:t>
      </w:r>
      <w:r>
        <w:t xml:space="preserve">   classrooms    </w:t>
      </w:r>
      <w:r>
        <w:t xml:space="preserve">   hallmonotor    </w:t>
      </w:r>
      <w:r>
        <w:t xml:space="preserve">   playground    </w:t>
      </w:r>
      <w:r>
        <w:t xml:space="preserve">   nate    </w:t>
      </w:r>
      <w:r>
        <w:t xml:space="preserve">   francis    </w:t>
      </w:r>
      <w:r>
        <w:t xml:space="preserve">   camera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Nate Flips Out</dc:title>
  <dcterms:created xsi:type="dcterms:W3CDTF">2021-10-11T02:09:37Z</dcterms:created>
  <dcterms:modified xsi:type="dcterms:W3CDTF">2021-10-11T02:09:37Z</dcterms:modified>
</cp:coreProperties>
</file>