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Nate Flips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committee was Nate apart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Nate was use to going here after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Nate decribes most characters in _______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Nate known for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Nate afraid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 to Nate to make him not sloppy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went missing out Nates 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Nates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Francis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stole the camera from Nates locker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 Flips Out</dc:title>
  <dcterms:created xsi:type="dcterms:W3CDTF">2021-10-11T02:09:47Z</dcterms:created>
  <dcterms:modified xsi:type="dcterms:W3CDTF">2021-10-11T02:09:47Z</dcterms:modified>
</cp:coreProperties>
</file>