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Nate Makes The Grade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critique    </w:t>
      </w:r>
      <w:r>
        <w:t xml:space="preserve">   deceitful    </w:t>
      </w:r>
      <w:r>
        <w:t xml:space="preserve">   discriminated    </w:t>
      </w:r>
      <w:r>
        <w:t xml:space="preserve">   enlightened    </w:t>
      </w:r>
      <w:r>
        <w:t xml:space="preserve">   flaunting    </w:t>
      </w:r>
      <w:r>
        <w:t xml:space="preserve">   hypocrisy    </w:t>
      </w:r>
      <w:r>
        <w:t xml:space="preserve">   mediocrity    </w:t>
      </w:r>
      <w:r>
        <w:t xml:space="preserve">   obscenity    </w:t>
      </w:r>
      <w:r>
        <w:t xml:space="preserve">   statistician    </w:t>
      </w:r>
      <w:r>
        <w:t xml:space="preserve">   theoretical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Makes The Grade </dc:title>
  <dcterms:created xsi:type="dcterms:W3CDTF">2021-10-11T02:11:38Z</dcterms:created>
  <dcterms:modified xsi:type="dcterms:W3CDTF">2021-10-11T02:11:38Z</dcterms:modified>
</cp:coreProperties>
</file>