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Big Nate Says Goodbye to Dork City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Outside    </w:t>
      </w:r>
      <w:r>
        <w:t xml:space="preserve">   House    </w:t>
      </w:r>
      <w:r>
        <w:t xml:space="preserve">   Spitsy    </w:t>
      </w:r>
      <w:r>
        <w:t xml:space="preserve">   Dad    </w:t>
      </w:r>
      <w:r>
        <w:t xml:space="preserve">   School    </w:t>
      </w:r>
      <w:r>
        <w:t xml:space="preserve">   Teachers    </w:t>
      </w:r>
      <w:r>
        <w:t xml:space="preserve">   Class Mates    </w:t>
      </w:r>
      <w:r>
        <w:t xml:space="preserve">   Arthur    </w:t>
      </w:r>
      <w:r>
        <w:t xml:space="preserve">   Teddy    </w:t>
      </w:r>
      <w:r>
        <w:t xml:space="preserve">   Nate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Big Nate Says Goodbye to Dork City</dc:title>
  <dcterms:created xsi:type="dcterms:W3CDTF">2021-10-11T02:12:17Z</dcterms:created>
  <dcterms:modified xsi:type="dcterms:W3CDTF">2021-10-11T02:12:17Z</dcterms:modified>
</cp:coreProperties>
</file>