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Nate Strikes Again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Jenny    </w:t>
      </w:r>
      <w:r>
        <w:t xml:space="preserve">   Mr Galvin    </w:t>
      </w:r>
      <w:r>
        <w:t xml:space="preserve">   Coach    </w:t>
      </w:r>
      <w:r>
        <w:t xml:space="preserve">   Raptors    </w:t>
      </w:r>
      <w:r>
        <w:t xml:space="preserve">   PNA    </w:t>
      </w:r>
      <w:r>
        <w:t xml:space="preserve">   Fleeceball    </w:t>
      </w:r>
      <w:r>
        <w:t xml:space="preserve">   Randy    </w:t>
      </w:r>
      <w:r>
        <w:t xml:space="preserve">   Francis    </w:t>
      </w:r>
      <w:r>
        <w:t xml:space="preserve">   Ben Franklin    </w:t>
      </w:r>
      <w:r>
        <w:t xml:space="preserve">   Kuddle Kittens    </w:t>
      </w:r>
      <w:r>
        <w:t xml:space="preserve">   Hot Dogs    </w:t>
      </w:r>
      <w:r>
        <w:t xml:space="preserve">   Gina    </w:t>
      </w:r>
      <w:r>
        <w:t xml:space="preserve">   Teddy    </w:t>
      </w:r>
      <w:r>
        <w:t xml:space="preserve">   Mrs. Godfrey    </w:t>
      </w:r>
      <w:r>
        <w:t xml:space="preserve">   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 Strikes Again Word Search</dc:title>
  <dcterms:created xsi:type="dcterms:W3CDTF">2021-10-11T02:10:00Z</dcterms:created>
  <dcterms:modified xsi:type="dcterms:W3CDTF">2021-10-11T02:10:00Z</dcterms:modified>
</cp:coreProperties>
</file>