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Mr Eustis    </w:t>
      </w:r>
      <w:r>
        <w:t xml:space="preserve">   Spitzy    </w:t>
      </w:r>
      <w:r>
        <w:t xml:space="preserve">   Gina    </w:t>
      </w:r>
      <w:r>
        <w:t xml:space="preserve">   Merit Badge    </w:t>
      </w:r>
      <w:r>
        <w:t xml:space="preserve">   Ms Czerwick    </w:t>
      </w:r>
      <w:r>
        <w:t xml:space="preserve">   Timber Scout    </w:t>
      </w:r>
      <w:r>
        <w:t xml:space="preserve">   Lincoln Peirce    </w:t>
      </w:r>
      <w:r>
        <w:t xml:space="preserve">   Nate    </w:t>
      </w:r>
      <w:r>
        <w:t xml:space="preserve">   Mr Staples    </w:t>
      </w:r>
      <w:r>
        <w:t xml:space="preserve">   Artur    </w:t>
      </w:r>
      <w:r>
        <w:t xml:space="preserve">   Teddy    </w:t>
      </w:r>
      <w:r>
        <w:t xml:space="preserve">   Ellie    </w:t>
      </w:r>
      <w:r>
        <w:t xml:space="preserve">   Dad    </w:t>
      </w:r>
      <w:r>
        <w:t xml:space="preserve">   Mr Rosa    </w:t>
      </w:r>
      <w:r>
        <w:t xml:space="preserve">   Coach John    </w:t>
      </w:r>
      <w:r>
        <w:t xml:space="preserve">   Mr Galvin    </w:t>
      </w:r>
      <w:r>
        <w:t xml:space="preserve">   Ms Godfery    </w:t>
      </w:r>
      <w:r>
        <w:t xml:space="preserve">   Ms Clark    </w:t>
      </w:r>
      <w:r>
        <w:t xml:space="preserve">   Francis    </w:t>
      </w:r>
      <w:r>
        <w:t xml:space="preserve">  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Word Search</dc:title>
  <dcterms:created xsi:type="dcterms:W3CDTF">2021-10-11T02:09:54Z</dcterms:created>
  <dcterms:modified xsi:type="dcterms:W3CDTF">2021-10-11T02:09:54Z</dcterms:modified>
</cp:coreProperties>
</file>