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 Nate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Big Nate    </w:t>
      </w:r>
      <w:r>
        <w:t xml:space="preserve">   Chad    </w:t>
      </w:r>
      <w:r>
        <w:t xml:space="preserve">   Chargers    </w:t>
      </w:r>
      <w:r>
        <w:t xml:space="preserve">   Coach    </w:t>
      </w:r>
      <w:r>
        <w:t xml:space="preserve">   Cyclones    </w:t>
      </w:r>
      <w:r>
        <w:t xml:space="preserve">   Francis    </w:t>
      </w:r>
      <w:r>
        <w:t xml:space="preserve">   Funny    </w:t>
      </w:r>
      <w:r>
        <w:t xml:space="preserve">   Gina    </w:t>
      </w:r>
      <w:r>
        <w:t xml:space="preserve">   Grizzlies    </w:t>
      </w:r>
      <w:r>
        <w:t xml:space="preserve">   Jenny    </w:t>
      </w:r>
      <w:r>
        <w:t xml:space="preserve">   Killer Bees    </w:t>
      </w:r>
      <w:r>
        <w:t xml:space="preserve">   Kuddle Kittens    </w:t>
      </w:r>
      <w:r>
        <w:t xml:space="preserve">   Lincoln Pierce    </w:t>
      </w:r>
      <w:r>
        <w:t xml:space="preserve">   Marcie    </w:t>
      </w:r>
      <w:r>
        <w:t xml:space="preserve">   Mrs Godfrey    </w:t>
      </w:r>
      <w:r>
        <w:t xml:space="preserve">   Paige    </w:t>
      </w:r>
      <w:r>
        <w:t xml:space="preserve">   Pumas    </w:t>
      </w:r>
      <w:r>
        <w:t xml:space="preserve">   Raptors    </w:t>
      </w:r>
      <w:r>
        <w:t xml:space="preserve">   Road Runners    </w:t>
      </w:r>
      <w:r>
        <w:t xml:space="preserve">   Sarah    </w:t>
      </w:r>
      <w:r>
        <w:t xml:space="preserve">   Teddy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Word Search</dc:title>
  <dcterms:created xsi:type="dcterms:W3CDTF">2021-10-11T02:09:56Z</dcterms:created>
  <dcterms:modified xsi:type="dcterms:W3CDTF">2021-10-11T02:09:56Z</dcterms:modified>
</cp:coreProperties>
</file>