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artur    </w:t>
      </w:r>
      <w:r>
        <w:t xml:space="preserve">   beckendorf    </w:t>
      </w:r>
      <w:r>
        <w:t xml:space="preserve">   chad    </w:t>
      </w:r>
      <w:r>
        <w:t xml:space="preserve">   chester    </w:t>
      </w:r>
      <w:r>
        <w:t xml:space="preserve">   detention     </w:t>
      </w:r>
      <w:r>
        <w:t xml:space="preserve">   ellen     </w:t>
      </w:r>
      <w:r>
        <w:t xml:space="preserve">   francis     </w:t>
      </w:r>
      <w:r>
        <w:t xml:space="preserve">   gina    </w:t>
      </w:r>
      <w:r>
        <w:t xml:space="preserve">   gordy     </w:t>
      </w:r>
      <w:r>
        <w:t xml:space="preserve">   jenny    </w:t>
      </w:r>
      <w:r>
        <w:t xml:space="preserve">   Mr. Rosa    </w:t>
      </w:r>
      <w:r>
        <w:t xml:space="preserve">   Mrs. Clark     </w:t>
      </w:r>
      <w:r>
        <w:t xml:space="preserve">   Mrs. Godfrey    </w:t>
      </w:r>
      <w:r>
        <w:t xml:space="preserve">   nate     </w:t>
      </w:r>
      <w:r>
        <w:t xml:space="preserve">   Princpal Nicholas 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Word Search </dc:title>
  <dcterms:created xsi:type="dcterms:W3CDTF">2021-10-11T02:09:42Z</dcterms:created>
  <dcterms:modified xsi:type="dcterms:W3CDTF">2021-10-11T02:09:42Z</dcterms:modified>
</cp:coreProperties>
</file>