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flakes    </w:t>
      </w:r>
      <w:r>
        <w:t xml:space="preserve">   frosted    </w:t>
      </w:r>
      <w:r>
        <w:t xml:space="preserve">   breckenridge    </w:t>
      </w:r>
      <w:r>
        <w:t xml:space="preserve">   kelly    </w:t>
      </w:r>
      <w:r>
        <w:t xml:space="preserve">   jenny    </w:t>
      </w:r>
      <w:r>
        <w:t xml:space="preserve">   arthur    </w:t>
      </w:r>
      <w:r>
        <w:t xml:space="preserve">   PS . 38    </w:t>
      </w:r>
      <w:r>
        <w:t xml:space="preserve">   wright    </w:t>
      </w:r>
      <w:r>
        <w:t xml:space="preserve">   teddy    </w:t>
      </w:r>
      <w:r>
        <w:t xml:space="preserve">   randy    </w:t>
      </w:r>
      <w:r>
        <w:t xml:space="preserve">   francis    </w:t>
      </w:r>
      <w:r>
        <w:t xml:space="preserve">   comic    </w:t>
      </w:r>
      <w:r>
        <w:t xml:space="preserve">   detention    </w:t>
      </w:r>
      <w:r>
        <w:t xml:space="preserve">   dee dee    </w:t>
      </w:r>
      <w:r>
        <w:t xml:space="preserve">   comedy    </w:t>
      </w:r>
      <w:r>
        <w:t xml:space="preserve">   out    </w:t>
      </w:r>
      <w:r>
        <w:t xml:space="preserve">   flips    </w:t>
      </w:r>
      <w:r>
        <w:t xml:space="preserve">   Big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Word Search</dc:title>
  <dcterms:created xsi:type="dcterms:W3CDTF">2021-10-11T02:10:52Z</dcterms:created>
  <dcterms:modified xsi:type="dcterms:W3CDTF">2021-10-11T02:10:52Z</dcterms:modified>
</cp:coreProperties>
</file>