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doodle    </w:t>
      </w:r>
      <w:r>
        <w:t xml:space="preserve">   Artur    </w:t>
      </w:r>
      <w:r>
        <w:t xml:space="preserve">   Chad    </w:t>
      </w:r>
      <w:r>
        <w:t xml:space="preserve">   Coach John    </w:t>
      </w:r>
      <w:r>
        <w:t xml:space="preserve">   Dee Dee    </w:t>
      </w:r>
      <w:r>
        <w:t xml:space="preserve">   Ellen    </w:t>
      </w:r>
      <w:r>
        <w:t xml:space="preserve">   Gina    </w:t>
      </w:r>
      <w:r>
        <w:t xml:space="preserve">   Jefferson    </w:t>
      </w:r>
      <w:r>
        <w:t xml:space="preserve">   Jenny    </w:t>
      </w:r>
      <w:r>
        <w:t xml:space="preserve">   Lincoln Peirce    </w:t>
      </w:r>
      <w:r>
        <w:t xml:space="preserve">   Mr Rosa    </w:t>
      </w:r>
      <w:r>
        <w:t xml:space="preserve">   Mrs Godfrey    </w:t>
      </w:r>
      <w:r>
        <w:t xml:space="preserve">   nate    </w:t>
      </w:r>
      <w:r>
        <w:t xml:space="preserve">   P.S38    </w:t>
      </w:r>
      <w:r>
        <w:t xml:space="preserve">   principal Nichols    </w:t>
      </w:r>
      <w:r>
        <w:t xml:space="preserve">   scout troop    </w:t>
      </w:r>
      <w:r>
        <w:t xml:space="preserve">   Spitsy    </w:t>
      </w:r>
      <w:r>
        <w:t xml:space="preserve">   Teddy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Word Search </dc:title>
  <dcterms:created xsi:type="dcterms:W3CDTF">2021-10-11T02:11:12Z</dcterms:created>
  <dcterms:modified xsi:type="dcterms:W3CDTF">2021-10-11T02:11:12Z</dcterms:modified>
</cp:coreProperties>
</file>