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Nate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Teachers    </w:t>
      </w:r>
      <w:r>
        <w:t xml:space="preserve">   Surpass all others    </w:t>
      </w:r>
      <w:r>
        <w:t xml:space="preserve">   Big Nate    </w:t>
      </w:r>
      <w:r>
        <w:t xml:space="preserve">   Detention    </w:t>
      </w:r>
      <w:r>
        <w:t xml:space="preserve">   Ellen Wright    </w:t>
      </w:r>
      <w:r>
        <w:t xml:space="preserve">   Artur    </w:t>
      </w:r>
      <w:r>
        <w:t xml:space="preserve">   Jenny    </w:t>
      </w:r>
      <w:r>
        <w:t xml:space="preserve">   School    </w:t>
      </w:r>
      <w:r>
        <w:t xml:space="preserve">   Coach John    </w:t>
      </w:r>
      <w:r>
        <w:t xml:space="preserve">   Fortune    </w:t>
      </w:r>
      <w:r>
        <w:t xml:space="preserve">   Francis    </w:t>
      </w:r>
      <w:r>
        <w:t xml:space="preserve">   Gina    </w:t>
      </w:r>
      <w:r>
        <w:t xml:space="preserve">   Mrs. Godfrey    </w:t>
      </w:r>
      <w:r>
        <w:t xml:space="preserve">   Nate Wright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Word Search</dc:title>
  <dcterms:created xsi:type="dcterms:W3CDTF">2021-10-11T02:11:30Z</dcterms:created>
  <dcterms:modified xsi:type="dcterms:W3CDTF">2021-10-11T02:11:30Z</dcterms:modified>
</cp:coreProperties>
</file>