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Nate's Food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BOBCATS    </w:t>
      </w:r>
      <w:r>
        <w:t xml:space="preserve">   CALIFORNIA    </w:t>
      </w:r>
      <w:r>
        <w:t xml:space="preserve">   PEER COUNCELING    </w:t>
      </w:r>
      <w:r>
        <w:t xml:space="preserve">   ROMANCE REPORT    </w:t>
      </w:r>
      <w:r>
        <w:t xml:space="preserve">   ROOT BEER    </w:t>
      </w:r>
      <w:r>
        <w:t xml:space="preserve">   HUMOROUS    </w:t>
      </w:r>
      <w:r>
        <w:t xml:space="preserve">   BUGLE BLASTS    </w:t>
      </w:r>
      <w:r>
        <w:t xml:space="preserve">   CAVALIERS    </w:t>
      </w:r>
      <w:r>
        <w:t xml:space="preserve">   ULTIMATE    </w:t>
      </w:r>
      <w:r>
        <w:t xml:space="preserve">   POTENTIAL COUPLE    </w:t>
      </w:r>
      <w:r>
        <w:t xml:space="preserve">   LOVE CONSULTANT    </w:t>
      </w:r>
      <w:r>
        <w:t xml:space="preserve">   WEEKLY BUGLE    </w:t>
      </w:r>
      <w:r>
        <w:t xml:space="preserve">   Jefferson    </w:t>
      </w:r>
      <w:r>
        <w:t xml:space="preserve">   Mudbowl    </w:t>
      </w:r>
      <w:r>
        <w:t xml:space="preserve">   Blast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Nate's Food Crunch</dc:title>
  <dcterms:created xsi:type="dcterms:W3CDTF">2021-10-11T02:09:51Z</dcterms:created>
  <dcterms:modified xsi:type="dcterms:W3CDTF">2021-10-11T02:09:51Z</dcterms:modified>
</cp:coreProperties>
</file>