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Nates the boy with the biggest head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Nates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Nates favourite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artur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Nates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Nates least favourite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Nate get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stepped on 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detention supervisor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Nates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subs  Nates 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Nates other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leaks in mr Galvins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spiky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world record does Nate try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sits behind 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Nates the boy with the biggest head in the world</dc:title>
  <dcterms:created xsi:type="dcterms:W3CDTF">2021-10-11T02:09:58Z</dcterms:created>
  <dcterms:modified xsi:type="dcterms:W3CDTF">2021-10-11T02:09:58Z</dcterms:modified>
</cp:coreProperties>
</file>