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Natios on a Rollios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Timber Scouts    </w:t>
      </w:r>
      <w:r>
        <w:t xml:space="preserve">   Ms. Godfrey    </w:t>
      </w:r>
      <w:r>
        <w:t xml:space="preserve">   Comics    </w:t>
      </w:r>
      <w:r>
        <w:t xml:space="preserve">   Jenny    </w:t>
      </w:r>
      <w:r>
        <w:t xml:space="preserve">   Mr. Ortiz    </w:t>
      </w:r>
      <w:r>
        <w:t xml:space="preserve">   PS 38    </w:t>
      </w:r>
      <w:r>
        <w:t xml:space="preserve">   Frances    </w:t>
      </w:r>
      <w:r>
        <w:t xml:space="preserve">   Skateboard    </w:t>
      </w:r>
      <w:r>
        <w:t xml:space="preserve">   Artur    </w:t>
      </w:r>
      <w:r>
        <w:t xml:space="preserve">   Principle Nichalos    </w:t>
      </w:r>
      <w:r>
        <w:t xml:space="preserve">   Grand Prize    </w:t>
      </w:r>
      <w:r>
        <w:t xml:space="preserve">   Ellen    </w:t>
      </w:r>
      <w:r>
        <w:t xml:space="preserve">   Detention    </w:t>
      </w:r>
      <w:r>
        <w:t xml:space="preserve">   Gordy    </w:t>
      </w:r>
      <w:r>
        <w:t xml:space="preserve">   Spitsy    </w:t>
      </w:r>
      <w:r>
        <w:t xml:space="preserve">   Teddy    </w:t>
      </w:r>
      <w:r>
        <w:t xml:space="preserve">   Wall Hangings    </w:t>
      </w:r>
      <w:r>
        <w:t xml:space="preserve">   Gina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Natios on a Rollios</dc:title>
  <dcterms:created xsi:type="dcterms:W3CDTF">2021-10-11T02:09:44Z</dcterms:created>
  <dcterms:modified xsi:type="dcterms:W3CDTF">2021-10-11T02:09:44Z</dcterms:modified>
</cp:coreProperties>
</file>