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PP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It’s your big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We’re evolving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council shall decide your fate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queen herself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Skratta du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Pewdiepie grew up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of Pewdiepie’s favourite little green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other doggo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tower be hella blue and yellow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gang is cringe 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Costs only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show reviews memes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WHATTT YOU‘VE NEVER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T-series is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Felix and Marzia’s first doggo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“He was like a father to me”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Pewdiepie sold these to support us channel back in 2010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Pewd’s favourite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size of your pp for completing this crossword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show reviews memes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gesture is enough to make a grown 19 year old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wolf who deserved better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show also reviews memes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Pewdiepie doesn’t have these </w:t>
            </w:r>
          </w:p>
        </w:tc>
      </w:tr>
    </w:tbl>
    <w:p>
      <w:pPr>
        <w:pStyle w:val="WordBankLarge"/>
      </w:pPr>
      <w:r>
        <w:t xml:space="preserve">   Ceiling     </w:t>
      </w:r>
      <w:r>
        <w:t xml:space="preserve">   Congratulations     </w:t>
      </w:r>
      <w:r>
        <w:t xml:space="preserve">   Legs    </w:t>
      </w:r>
      <w:r>
        <w:t xml:space="preserve">   Bitchlasagna     </w:t>
      </w:r>
      <w:r>
        <w:t xml:space="preserve">   Hotdogs    </w:t>
      </w:r>
      <w:r>
        <w:t xml:space="preserve">   Tubersimulator    </w:t>
      </w:r>
      <w:r>
        <w:t xml:space="preserve">   Threenintynine    </w:t>
      </w:r>
      <w:r>
        <w:t xml:space="preserve">   Gothenburg    </w:t>
      </w:r>
      <w:r>
        <w:t xml:space="preserve">   Justbackwards     </w:t>
      </w:r>
      <w:r>
        <w:t xml:space="preserve">   Brofist     </w:t>
      </w:r>
      <w:r>
        <w:t xml:space="preserve">   Marzia     </w:t>
      </w:r>
      <w:r>
        <w:t xml:space="preserve">   Sven     </w:t>
      </w:r>
      <w:r>
        <w:t xml:space="preserve">   Big     </w:t>
      </w:r>
      <w:r>
        <w:t xml:space="preserve">   Joergen     </w:t>
      </w:r>
      <w:r>
        <w:t xml:space="preserve">   Nissän    </w:t>
      </w:r>
      <w:r>
        <w:t xml:space="preserve">   Ikeatower    </w:t>
      </w:r>
      <w:r>
        <w:t xml:space="preserve">   Whiskey     </w:t>
      </w:r>
      <w:r>
        <w:t xml:space="preserve">   Memereview     </w:t>
      </w:r>
      <w:r>
        <w:t xml:space="preserve">   LWIAY    </w:t>
      </w:r>
      <w:r>
        <w:t xml:space="preserve">   Youlaughyoulose     </w:t>
      </w:r>
      <w:r>
        <w:t xml:space="preserve">   Floradu     </w:t>
      </w:r>
      <w:r>
        <w:t xml:space="preserve">   Watersheep     </w:t>
      </w:r>
      <w:r>
        <w:t xml:space="preserve">   Maya    </w:t>
      </w:r>
      <w:r>
        <w:t xml:space="preserve">   Edgar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PP Crossword </dc:title>
  <dcterms:created xsi:type="dcterms:W3CDTF">2021-10-11T02:12:23Z</dcterms:created>
  <dcterms:modified xsi:type="dcterms:W3CDTF">2021-10-11T02:12:23Z</dcterms:modified>
</cp:coreProperties>
</file>