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Red Lollipop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start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clean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constituting a piece of evidence about the past, especially an account of an act or occurrence kept in writing or some other permanent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tense- to clean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which is a result or consequence of an action or other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flat, rounded candy on the end of a stick.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of a person's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an 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gives rise to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or ready to give help, being useful.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Red Lollipop</dc:title>
  <dcterms:created xsi:type="dcterms:W3CDTF">2021-10-11T02:12:04Z</dcterms:created>
  <dcterms:modified xsi:type="dcterms:W3CDTF">2021-10-11T02:12:04Z</dcterms:modified>
</cp:coreProperties>
</file>