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Red Lollipop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globe    </w:t>
      </w:r>
      <w:r>
        <w:t xml:space="preserve">   stove    </w:t>
      </w:r>
      <w:r>
        <w:t xml:space="preserve">   just    </w:t>
      </w:r>
      <w:r>
        <w:t xml:space="preserve">   swim    </w:t>
      </w:r>
      <w:r>
        <w:t xml:space="preserve">   hunt    </w:t>
      </w:r>
      <w:r>
        <w:t xml:space="preserve">   pond    </w:t>
      </w:r>
      <w:r>
        <w:t xml:space="preserve">   stand    </w:t>
      </w:r>
      <w:r>
        <w:t xml:space="preserve">   end    </w:t>
      </w:r>
      <w:r>
        <w:t xml:space="preserve">   bring    </w:t>
      </w:r>
      <w:r>
        <w:t xml:space="preserve">   long    </w:t>
      </w:r>
      <w:r>
        <w:t xml:space="preserve">   sing    </w:t>
      </w:r>
      <w:r>
        <w:t xml:space="preserve">   stamp    </w:t>
      </w:r>
      <w:r>
        <w:t xml:space="preserve">   camp    </w:t>
      </w:r>
      <w:r>
        <w:t xml:space="preserve">   sank    </w:t>
      </w:r>
      <w:r>
        <w:t xml:space="preserve">   drink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Red Lollipop</dc:title>
  <dcterms:created xsi:type="dcterms:W3CDTF">2021-10-14T03:44:34Z</dcterms:created>
  <dcterms:modified xsi:type="dcterms:W3CDTF">2021-10-14T03:44:34Z</dcterms:modified>
</cp:coreProperties>
</file>